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228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tabs>
          <w:tab w:val="center" w:pos="4818"/>
          <w:tab w:val="left" w:pos="828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СНТ «Виктория Плюс»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Корольков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СНТ «Виктория Плюс»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кв-ра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.2023,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Корольков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Королькова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Королькова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Корольков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(расчета) </w:t>
      </w:r>
      <w:r>
        <w:rPr>
          <w:rFonts w:ascii="Times New Roman" w:eastAsia="Times New Roman" w:hAnsi="Times New Roman" w:cs="Times New Roman"/>
          <w:sz w:val="26"/>
          <w:szCs w:val="26"/>
        </w:rPr>
        <w:t>в электронной форме, согласно которой налоговый расчет по страховым взносам за 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1 п. 1 ст.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3 п. 3 ст.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Королькова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Королькова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Корольков Ю.В.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СНТ «Виктория Плюс»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Королькова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14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5rplc-13">
    <w:name w:val="cat-ExternalSystemDefined grp-25 rplc-13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43">
    <w:name w:val="cat-UserDefined grp-28 rplc-43"/>
    <w:basedOn w:val="DefaultParagraphFont"/>
  </w:style>
  <w:style w:type="character" w:customStyle="1" w:styleId="cat-UserDefinedgrp-29rplc-46">
    <w:name w:val="cat-UserDefined grp-2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